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17 Dairy Products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fat is in the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solid layer that often forms on the surface of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nutrients are added to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high temperatures cause milk to coagulate and form clumps.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milk is coagulated, this is the solid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In milk, they contain most of the vitamins, minerals, protein, and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milk is heated to destroy harmful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white sauce thickened with a cooked paste of a fat and flour.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milk is coagulated, this is the liquid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much fat is in the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cheese is ready for market as soon as the whey is removed.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Cheeses that are made into other products.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rich, thickened cream soup.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gummy substance made from bones and some connective tissues of animals that is used to thicken soups.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soup made from unthickened milk; it typically contains vegetables and seafood.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starch-thickened milk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Burning that results in a color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mechanical process that prevents cream from rising to the surface in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liquid mixture of milk and flour, blended till smooth.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Controlled amounts of bacteria, mold, yeast, or enzymes are used to make this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Soaking in water, causing the food to absorb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17 Dairy Products</dc:title>
  <dcterms:created xsi:type="dcterms:W3CDTF">2021-10-11T03:12:17Z</dcterms:created>
  <dcterms:modified xsi:type="dcterms:W3CDTF">2021-10-11T03:12:17Z</dcterms:modified>
</cp:coreProperties>
</file>