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18 Braiding and Extensions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Hair that is double-strand twisted or coil twisted and wrapped around itself to make a knot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fishtail braid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Knots can be opened and released to create wavy and fuller loose curls.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Textured 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braiding the hair wet or dry and then opening the braid to create a crimped texture-on-texture effect with added volume.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Invisible braid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a comb twist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Nubian knots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once hair is comb coiled into individual coils. then dried they are uncoiled or neatly unraveled to create a fuller coily textured Afro style.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Twist-out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 formations of cylindrical coils used to create coil styles or locks.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Coil-out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canerows; narrow rows of visible braids that lie close to the scalp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Steamer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Double strand twists that are interwoven to lie flat on the scalp with various patterns  with or without extensions 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Glamour waves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Simple two-strand braid in which hair is picked up from the sides and added to the strands as they are crossed over each 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Halo braids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Flat-twist set is unraveled to make a loose,wavy texture on the entire head.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Bantu knot-out style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or 3 long,simple,inverted,thick cornrows created around the head. They make a halo effect.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Underhand technique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a inverted braid or french braid.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Single braids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dreadlocks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Natural hairstyling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Hairstyling that uses no chemicals or dyes and does not alter the natural curl.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Twisting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Bantu knots; hair is double-strand twisted or coil twisted and then wrapped around itself  to create s knot and then secured with a pin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Cornrows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technique in which the first side section goes over the middle one, then the other side section goes over the middle strand.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Textured set and style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Braid created with two strands that are twisted around each 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Rope braid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known as box braids ; free hanging braids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Visible braid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set can be done with rods, felxi-rods,or curl reformers of all sizes.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Braid-out set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deeply hydrate,moisturize,and condition the hair with water vapor.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Spiral rod set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Textured sets elongate the natural frizzy hair and make a smooth-silky curl, wavy or zigzag pattern.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Coils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Hair with a tight coil pattern.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Bantu knot or Nubian knots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rope effect on individual sections of hair made with a double stranded twist technique done by overlapping two strand sections of hair,to form a candy cane effect.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Flat-twist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double-stranded twist set is unravel and opened to create a spirally,full-crimped effect.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Coil comb technique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Also known as plaiting; a technique in which the left section goes under the middle strand, then the right section goes under the middle strand.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Locks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3 strand braid that is created using a underhand technique.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Overhand technique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18 Braiding and Extensions </dc:title>
  <dcterms:created xsi:type="dcterms:W3CDTF">2021-10-11T03:12:31Z</dcterms:created>
  <dcterms:modified xsi:type="dcterms:W3CDTF">2021-10-11T03:12:31Z</dcterms:modified>
</cp:coreProperties>
</file>