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19/20: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Mycenaeans built these cities all around the Aegean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invaded Greece and became civilized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Greeks learned to grow grapes, figs, and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Poseidon is the Greek god of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Mycenaeans used this to make weapons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island the Minoans lived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giant with one eye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used in battle by the Mycenaeans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fun the Greeks liked to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invaded Greece from the north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Greek author/poet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Mycenaeans built houses of ____________ or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 was a Greek warrior who fought in the Trojan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Greeks wrote things down with their own___________________</w:t>
            </w:r>
          </w:p>
        </w:tc>
      </w:tr>
    </w:tbl>
    <w:p>
      <w:pPr>
        <w:pStyle w:val="WordBankSmall"/>
      </w:pPr>
      <w:r>
        <w:t xml:space="preserve">   Crete    </w:t>
      </w:r>
      <w:r>
        <w:t xml:space="preserve">   Dorians    </w:t>
      </w:r>
      <w:r>
        <w:t xml:space="preserve">   Philistines    </w:t>
      </w:r>
      <w:r>
        <w:t xml:space="preserve">   colonies    </w:t>
      </w:r>
      <w:r>
        <w:t xml:space="preserve">   bronze    </w:t>
      </w:r>
      <w:r>
        <w:t xml:space="preserve">   horses    </w:t>
      </w:r>
      <w:r>
        <w:t xml:space="preserve">   stone    </w:t>
      </w:r>
      <w:r>
        <w:t xml:space="preserve">   sea    </w:t>
      </w:r>
      <w:r>
        <w:t xml:space="preserve">   cyclops    </w:t>
      </w:r>
      <w:r>
        <w:t xml:space="preserve">   Homer    </w:t>
      </w:r>
      <w:r>
        <w:t xml:space="preserve">   war    </w:t>
      </w:r>
      <w:r>
        <w:t xml:space="preserve">   barbarians    </w:t>
      </w:r>
      <w:r>
        <w:t xml:space="preserve">   olives    </w:t>
      </w:r>
      <w:r>
        <w:t xml:space="preserve">   dance    </w:t>
      </w:r>
      <w:r>
        <w:t xml:space="preserve">   alphabet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19/20: Ancient Greece</dc:title>
  <dcterms:created xsi:type="dcterms:W3CDTF">2021-10-11T03:12:33Z</dcterms:created>
  <dcterms:modified xsi:type="dcterms:W3CDTF">2021-10-11T03:12:33Z</dcterms:modified>
</cp:coreProperties>
</file>