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. 19 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hydrogen acceptor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 3 ionizable hydrogens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slightly ionize in aqueous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colors with changes in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basic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negative log of the hydrogen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formed when a base gains a H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indicator changes color in a titration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solution with a relatively constant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turns litmus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particle that remains when an acid donates a H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moles of hydrogen ions equal moles of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taste sour and conduct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H3O+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acid + base yields salt  +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hydrogen ion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determine the unknown concentration of an acid or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 ionized in aqueous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yield hydrogen ions in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 from 0 to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 litmus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 slippery and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 greater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acts as an acid or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 =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. 19 Acids and Bases</dc:title>
  <dcterms:created xsi:type="dcterms:W3CDTF">2021-10-11T03:09:49Z</dcterms:created>
  <dcterms:modified xsi:type="dcterms:W3CDTF">2021-10-11T03:09:49Z</dcterms:modified>
</cp:coreProperties>
</file>