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19 Civil Liberties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government cannot curb ideas before they are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Expression by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associate with others to promote political, economic, and other social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False and malicious use of spoken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government may not regulate assemblies on the basis on what might be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Guarantees to each person the right to believe whatever he or she chooses to believe in matters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ten amendments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Separates church 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Gives reporters some protection against having to disclose their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advocating of an attempt to overthrow the government by force, or to disrupt its lawful activities with violence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crime of attempting to overthrow the government by force, or to disrupt its lawful activities by violent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including most of the guarantees in the Bill of Rights into the 14th Amendment's Due Process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acts of government that seek to make constitutional guarantees a reality for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gather with one another in order to express views on public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guarantees of the safety of persons, opinions, and property from the arbitrary acts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Foreign-born resident, or non-citizen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Patrolling of a business site by workers who are on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Guarantees that no state deny basic rights to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Church-related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False and malicious use of printed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19 Civil Liberties</dc:title>
  <dcterms:created xsi:type="dcterms:W3CDTF">2021-10-11T03:11:37Z</dcterms:created>
  <dcterms:modified xsi:type="dcterms:W3CDTF">2021-10-11T03:11:37Z</dcterms:modified>
</cp:coreProperties>
</file>