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1-9 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chief who took Kimki's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Ramo's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number of men in the tribe of Ghalas-at before the battle with the Aleuts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of Karana's tribe were not allowed to make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nationality of the men on the Aleut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person who discovered white bass stranded in the cove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wild animals killed Ramo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new chief of Ghalas-at that replaced Karana's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men in the tribe of Ghalas-at AFTER the battle with the Aleuts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shellfish that Karana and Ulape were in charge of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Captain of the Aleuts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the author, the most playful animal in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of Ghalas-at in beginning of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Ramo was left behind on the island is because he had forgotten his fishing ___ and went back for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1-9 Island of the Blue Dolphins</dc:title>
  <dcterms:created xsi:type="dcterms:W3CDTF">2021-10-11T03:10:17Z</dcterms:created>
  <dcterms:modified xsi:type="dcterms:W3CDTF">2021-10-11T03:10:17Z</dcterms:modified>
</cp:coreProperties>
</file>