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1-9 Vocabluario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flu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swimming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arrive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elevator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beach resort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close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1-9 Vocabluario</dc:title>
  <dcterms:created xsi:type="dcterms:W3CDTF">2021-10-11T03:11:28Z</dcterms:created>
  <dcterms:modified xsi:type="dcterms:W3CDTF">2021-10-11T03:11:28Z</dcterms:modified>
</cp:coreProperties>
</file>