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clean up the 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dark haired; dark skinned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play 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 out the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clean the bathroom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decorate the patio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weekends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mow the 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</dc:title>
  <dcterms:created xsi:type="dcterms:W3CDTF">2021-10-11T03:09:12Z</dcterms:created>
  <dcterms:modified xsi:type="dcterms:W3CDTF">2021-10-11T03:09:12Z</dcterms:modified>
</cp:coreProperties>
</file>