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 1 American History (Civil War)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Union Gen. that destroyed the Confederate fort in New Orleans?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the battle where Confederate Gen. Johnston died in combat?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the Union Gen. that destroyed and set fire to Atlanta Ga.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document that order the confederate states to free the slaves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Gen. Lee and the confederates surrender to the Union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Union officer was replaced by Gen. Burnside because of his defensive war strategies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Indian Tribe fought with the confederates at the Battle of Pea Ridge?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did the Battle of Gettysburg take place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the City of where Union Navy Officer Farragut  and Gen Grant began a Siege to run out the Confederate soldiers?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Gen. Sherman tried to crush the southern economy by a strategy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 the prisoner of war camps, prisoners often died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south ended _______________ at the end of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the African American group that fought brave and made an impact for the Union at the Fort Wagner Battle in South Carolina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the group of people that urged President Lincoln to free the African Americans from slavery.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state did the Battle of Shiloh take place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vocabulary word also means escaped slaves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peace democrats were also referred as the _______________ by the soldiers fighting the war.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Forced military service is also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battle was the turning point for the Union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Union officer gave a speech at the end of the battle of Gettysburg</w:t>
            </w:r>
          </w:p>
        </w:tc>
      </w:tr>
    </w:tbl>
    <w:p>
      <w:pPr>
        <w:pStyle w:val="WordBankLarge"/>
      </w:pPr>
      <w:r>
        <w:t xml:space="preserve">   Shiloh    </w:t>
      </w:r>
      <w:r>
        <w:t xml:space="preserve">   Tennessee    </w:t>
      </w:r>
      <w:r>
        <w:t xml:space="preserve">   Farragut    </w:t>
      </w:r>
      <w:r>
        <w:t xml:space="preserve">   Vicksburg    </w:t>
      </w:r>
      <w:r>
        <w:t xml:space="preserve">   Cherokee    </w:t>
      </w:r>
      <w:r>
        <w:t xml:space="preserve">   Abolitionists     </w:t>
      </w:r>
      <w:r>
        <w:t xml:space="preserve">   Emancipationproclamation     </w:t>
      </w:r>
      <w:r>
        <w:t xml:space="preserve">   contraband    </w:t>
      </w:r>
      <w:r>
        <w:t xml:space="preserve">   54Massachusetts    </w:t>
      </w:r>
      <w:r>
        <w:t xml:space="preserve">   copperheads    </w:t>
      </w:r>
      <w:r>
        <w:t xml:space="preserve">   Draft    </w:t>
      </w:r>
      <w:r>
        <w:t xml:space="preserve">   starvation     </w:t>
      </w:r>
      <w:r>
        <w:t xml:space="preserve">   McClellan    </w:t>
      </w:r>
      <w:r>
        <w:t xml:space="preserve">   Pennsylvania    </w:t>
      </w:r>
      <w:r>
        <w:t xml:space="preserve">   Gettysburg    </w:t>
      </w:r>
      <w:r>
        <w:t xml:space="preserve">   Lincoln     </w:t>
      </w:r>
      <w:r>
        <w:t xml:space="preserve">   Sherman    </w:t>
      </w:r>
      <w:r>
        <w:t xml:space="preserve">   TotalWarfare     </w:t>
      </w:r>
      <w:r>
        <w:t xml:space="preserve">   AppomattoxCourthouse     </w:t>
      </w:r>
      <w:r>
        <w:t xml:space="preserve">   slavery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1 American History (Civil War)</dc:title>
  <dcterms:created xsi:type="dcterms:W3CDTF">2021-10-11T03:10:37Z</dcterms:created>
  <dcterms:modified xsi:type="dcterms:W3CDTF">2021-10-11T03:10:37Z</dcterms:modified>
</cp:coreProperties>
</file>