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1 Choice Board-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alcanzar    </w:t>
      </w:r>
      <w:r>
        <w:t xml:space="preserve">   andar    </w:t>
      </w:r>
      <w:r>
        <w:t xml:space="preserve">   animado    </w:t>
      </w:r>
      <w:r>
        <w:t xml:space="preserve">   aparecer    </w:t>
      </w:r>
      <w:r>
        <w:t xml:space="preserve">   asi    </w:t>
      </w:r>
      <w:r>
        <w:t xml:space="preserve">   asustar    </w:t>
      </w:r>
      <w:r>
        <w:t xml:space="preserve">   bosque    </w:t>
      </w:r>
      <w:r>
        <w:t xml:space="preserve">   contra    </w:t>
      </w:r>
      <w:r>
        <w:t xml:space="preserve">   desafortunadamente    </w:t>
      </w:r>
      <w:r>
        <w:t xml:space="preserve">   desanimado    </w:t>
      </w:r>
      <w:r>
        <w:t xml:space="preserve">   duro    </w:t>
      </w:r>
      <w:r>
        <w:t xml:space="preserve">   eliminar    </w:t>
      </w:r>
      <w:r>
        <w:t xml:space="preserve">   emocionarse    </w:t>
      </w:r>
      <w:r>
        <w:t xml:space="preserve">   entrenarse    </w:t>
      </w:r>
      <w:r>
        <w:t xml:space="preserve">   escalar    </w:t>
      </w:r>
      <w:r>
        <w:t xml:space="preserve">   felicitaciones    </w:t>
      </w:r>
      <w:r>
        <w:t xml:space="preserve">   hacia    </w:t>
      </w:r>
      <w:r>
        <w:t xml:space="preserve">   hermoso    </w:t>
      </w:r>
      <w:r>
        <w:t xml:space="preserve">   impresionar    </w:t>
      </w:r>
      <w:r>
        <w:t xml:space="preserve">   inscribirse    </w:t>
      </w:r>
      <w:r>
        <w:t xml:space="preserve">   obtener    </w:t>
      </w:r>
      <w:r>
        <w:t xml:space="preserve">   perderse    </w:t>
      </w:r>
      <w:r>
        <w:t xml:space="preserve">   refugiarse    </w:t>
      </w:r>
      <w:r>
        <w:t xml:space="preserve">   suceder    </w:t>
      </w:r>
      <w:r>
        <w:t xml:space="preserve">   vencer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Choice Board- Word Search</dc:title>
  <dcterms:created xsi:type="dcterms:W3CDTF">2021-10-11T03:08:54Z</dcterms:created>
  <dcterms:modified xsi:type="dcterms:W3CDTF">2021-10-11T03:08:54Z</dcterms:modified>
</cp:coreProperties>
</file>