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 1 Lord of the Flies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righteous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or argument made up of miscellaneous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 and persistent outcry from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water cut off from a larger body by a reef of sand or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drain that allows water on the deck of a vessel to flow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vibrating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no avail, produces no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insert between other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optical device consisting of a surface with parallel grooves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unpleasantly loud and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dignity and good taste in manners and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unnatural lack of color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awkward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reflect deeply on a subject</w:t>
            </w:r>
          </w:p>
        </w:tc>
      </w:tr>
    </w:tbl>
    <w:p>
      <w:pPr>
        <w:pStyle w:val="WordBankMedium"/>
      </w:pPr>
      <w:r>
        <w:t xml:space="preserve">   devour    </w:t>
      </w:r>
      <w:r>
        <w:t xml:space="preserve">   grating    </w:t>
      </w:r>
      <w:r>
        <w:t xml:space="preserve">   jumble    </w:t>
      </w:r>
      <w:r>
        <w:t xml:space="preserve">   indignation    </w:t>
      </w:r>
      <w:r>
        <w:t xml:space="preserve">   clamber    </w:t>
      </w:r>
      <w:r>
        <w:t xml:space="preserve">   lagoon    </w:t>
      </w:r>
      <w:r>
        <w:t xml:space="preserve">   vainly    </w:t>
      </w:r>
      <w:r>
        <w:t xml:space="preserve">   quiver    </w:t>
      </w:r>
      <w:r>
        <w:t xml:space="preserve">    decorous     </w:t>
      </w:r>
      <w:r>
        <w:t xml:space="preserve">   interpose    </w:t>
      </w:r>
      <w:r>
        <w:t xml:space="preserve">   strident    </w:t>
      </w:r>
      <w:r>
        <w:t xml:space="preserve">   scupper    </w:t>
      </w:r>
      <w:r>
        <w:t xml:space="preserve">   speculate    </w:t>
      </w:r>
      <w:r>
        <w:t xml:space="preserve">   clamor    </w:t>
      </w:r>
      <w:r>
        <w:t xml:space="preserve">   pallor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 Lord of the Flies vocab</dc:title>
  <dcterms:created xsi:type="dcterms:W3CDTF">2021-10-11T03:10:30Z</dcterms:created>
  <dcterms:modified xsi:type="dcterms:W3CDTF">2021-10-11T03:10:30Z</dcterms:modified>
</cp:coreProperties>
</file>