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1 Of Mice and Men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place where things join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Recumbent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Low spirited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Gloomy, bad 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Scummy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maple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Sycamore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 a feeling of superiority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Morosely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dramatic entertainment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Lumbered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lie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Pantomime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Move 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Not 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Dejectedly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Stiff, unnatrual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Of Mice and Men Vocab</dc:title>
  <dcterms:created xsi:type="dcterms:W3CDTF">2021-10-11T03:10:02Z</dcterms:created>
  <dcterms:modified xsi:type="dcterms:W3CDTF">2021-10-11T03:10:02Z</dcterms:modified>
</cp:coreProperties>
</file>