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area between the diaphragm and the pelvis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Gluteal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top of the shoulder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Lumbar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Brachial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wrist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Palmar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abdomen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Buccal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Abdominal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ribs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Cephalic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the fingers and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Cervical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Occipital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thigh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Inguinal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buttocks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Digital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groin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Orbital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portion of the back between the thorax and pelvis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Coxal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area at the back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Referring to the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Pectoral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Celiac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Acromial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the palm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Femoral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the chest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Sacral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lower portion of the back, just above the buttocks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Breastbone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Vertebral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Pertaining to the spine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Sternal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 Vocab Quiz</dc:title>
  <dcterms:created xsi:type="dcterms:W3CDTF">2021-10-11T03:11:57Z</dcterms:created>
  <dcterms:modified xsi:type="dcterms:W3CDTF">2021-10-11T03:11:57Z</dcterms:modified>
</cp:coreProperties>
</file>