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problem we face when trying to satisfy unlimited wants with limited resources.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Human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we buy at a store that you can see and touch.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Services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necessary for survival such as food, clothing, and shelter.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Economic Decision Making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Resources businesses use to produce goods and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Needs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choosing which wants and needs will be satisfied.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Capital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Tools, equipment, and buildings used in producing goods and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Natural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work to produce goods and services.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Economic Resources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 materials supplied by nature.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Things that other people do for us.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Scarcity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Things not necessary for survival but that add comfort to our lives,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 Vocabulary</dc:title>
  <dcterms:created xsi:type="dcterms:W3CDTF">2021-10-11T03:11:30Z</dcterms:created>
  <dcterms:modified xsi:type="dcterms:W3CDTF">2021-10-11T03:11:30Z</dcterms:modified>
</cp:coreProperties>
</file>