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 Your Health Care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health insurance program for individuals age 65 and older and certain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trained professional who works with residents who have speech, lanugauge, or other communication problems.  May also assist with swallowing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agenct that surveys and certifies long term care facilities approved to receive federal funding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 for terminally ill patients that aims to provide comfort and alleviate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 person in the interdisciplinary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for residents needing post acut care from both nursing and rehabilitation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licensed health professional who uses methods that include exercise, heath, massage, mobilization, and manipulation to reduce pain and improve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staff member who assesses residents' functional capabilities and determines the appropriate level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manager of the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senior nursing professional who directs the approach for care and determines staffing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 federal-state health insurance program for low-income individuals and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act independently and make decisions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Nursing professional with day to day responsibility of supervising resident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 Your Health Care Career</dc:title>
  <dcterms:created xsi:type="dcterms:W3CDTF">2021-10-11T03:10:03Z</dcterms:created>
  <dcterms:modified xsi:type="dcterms:W3CDTF">2021-10-11T03:10:03Z</dcterms:modified>
</cp:coreProperties>
</file>