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20 Perms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perms that have a 7.0 or neutral 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bricklay perm wrap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cold waves Ph between 9.0 and 9.6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alkaline waves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compounds made up of carbon,oxygen,hydrogen,nitrogen and sulfur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exothermic waves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perms that use an ingredient that does not evaporate as readily as ammonia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double-rod wrap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active ingredient or reducing agent in alkaline perms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Acid-balanced waves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 at which the rod is positioned on the 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ammonia-free waves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the position of the rod in relation to it's base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half-off-base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subsections of panels into which hair is divided for perming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base sections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straight set wrap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double flat wrap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perm wrap in which one end paper is folded in half over the hair ends like an envelope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low-PH-waves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perm wrap similar to actual technique of bricklaying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base direction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perm rods that have a smaller diameter in the center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off-base placement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perm in which the hair strands are wrapped from ends to scalp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basic perming wrap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perm wrap which partings and bases radiate throughout the panels to follow the curvature of the 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bookend wrap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perm wrap in which on end paper is placed under and another is placed over the strand of hair being wrapped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amino acids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known as a piggy back perm wrap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curvature perm wrap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 known as end wraps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end papers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perm activated by an outside heat source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base placement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create an exothermic chemical reaction that heats up the waving solution and speeds up processing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loop rod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main active ingredient in true acid and acid-balanced waving lotions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(ATG) ammonium thioglycolate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base control wrapped at a 90 degree 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hydrogen bonds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weak physical side bonds that are also the result of an attraction between opposite electrical charges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croquignole perm wrap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long coiled polypeptide chains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endothermic waves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also known as a circle rod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(GMTG)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perms that use sulfates,sulfites and bisulfities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concave rods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base control wrapped at a 45 degree angle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keratin proteins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20 Perms</dc:title>
  <dcterms:created xsi:type="dcterms:W3CDTF">2021-10-11T03:12:21Z</dcterms:created>
  <dcterms:modified xsi:type="dcterms:W3CDTF">2021-10-11T03:12:21Z</dcterms:modified>
</cp:coreProperties>
</file>