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20: Storms and Weather Prediction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humidity air mass that originates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upward movement of air masses as they flow over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frigid air mass that originates over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body of air in the troposphere with similar temperature and humidity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atmospheric electrical discharge that occurs either between clouds or between a cloud and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storm that brings heavy snow or sleet, high winds, and/or unusually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lifting of air when horizontal air currents from opposite direction collide and rise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 cyclonic storm with high winds of at least 39 mi/h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cool or cold air mass that originates over upper latitudes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destructive rotating windstorm forming a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center of a hurricane containing calm, clear rising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warm air mass that originates in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lifting of a warm air mass above a cool air mass acting as a wedge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symbolic representation of data from a weather station on a weather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higher than normal local sea level caused by seawater flowing toward the lower air pressure under 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humidity air mass that originates over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weather map that presents a summary of weather data for a given time frame. There are 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severe weather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rainstorm that produces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boundary where at least two different air massed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cyclonic windstorm that forms over tropical or subtropical oceans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20: Storms and Weather Prediction</dc:title>
  <dcterms:created xsi:type="dcterms:W3CDTF">2021-10-11T03:11:04Z</dcterms:created>
  <dcterms:modified xsi:type="dcterms:W3CDTF">2021-10-11T03:11:04Z</dcterms:modified>
</cp:coreProperties>
</file>