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21 -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Intoxication    </w:t>
      </w:r>
      <w:r>
        <w:t xml:space="preserve">   FAS    </w:t>
      </w:r>
      <w:r>
        <w:t xml:space="preserve">   Abuse    </w:t>
      </w:r>
      <w:r>
        <w:t xml:space="preserve">   Alcohol Poisoning    </w:t>
      </w:r>
      <w:r>
        <w:t xml:space="preserve">   Binge Drinking    </w:t>
      </w:r>
      <w:r>
        <w:t xml:space="preserve">   Depressant    </w:t>
      </w:r>
      <w:r>
        <w:t xml:space="preserve">   Beer    </w:t>
      </w:r>
      <w:r>
        <w:t xml:space="preserve">   Alcoholism    </w:t>
      </w:r>
      <w:r>
        <w:t xml:space="preserve">   Sobriety    </w:t>
      </w:r>
      <w:r>
        <w:t xml:space="preserve">   Recovery    </w:t>
      </w:r>
      <w:r>
        <w:t xml:space="preserve">   BAC    </w:t>
      </w:r>
      <w:r>
        <w:t xml:space="preserve">   Alcoholic    </w:t>
      </w:r>
      <w:r>
        <w:t xml:space="preserve">   Ethanol    </w:t>
      </w:r>
      <w:r>
        <w:t xml:space="preserve">   Fermentation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21 - Alcohol</dc:title>
  <dcterms:created xsi:type="dcterms:W3CDTF">2021-10-11T03:11:34Z</dcterms:created>
  <dcterms:modified xsi:type="dcterms:W3CDTF">2021-10-11T03:11:34Z</dcterms:modified>
</cp:coreProperties>
</file>