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21 Haircolor vocab review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hair type that is difficult for moisture of chemicals to penetrate and requires longer processing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obtained by mixing equal parts of two primary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lift deposit only non oxidation haircolor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vegetable haircolors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lighteners that can be used directly on the scalp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treating gray or very resistant hair to allow for better penetration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red,yellow, and blue are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step of double-process haircoloring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lightens and deposits colors at the same time in a single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partial lightening or coloring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progressive haircolors that contain metal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combination of natural hair coor that contain both pheomelanin and eumelanin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system that colorists use to determine the lightness or darkness of a hair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process that lightens and deposits color in the hair in a a single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also known as quick lighteners powdered lighteners that cannot be used on the scalp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parts of color and shampoo mixed together used for the hair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predisposition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Halloween hairspray, hair chalk, colored gel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time hair is colored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determines how the hair will turn out you should do this before each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visible line separating colored hair from new growth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lowlighting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semi and demi , and permanent haircolor products used primarily on pre-lightened hair to achieve pale and delicate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intermediate color achieved by mixing a secondary color and it's neighboring primary color on the color wheel in equal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lightens hair by decolorizing the natural hair pigment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hair shaft between the scalp and the hair that has been previously colored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measures the concentration and strength of hydrogen peroxide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21 Haircolor vocab review part 2 </dc:title>
  <dcterms:created xsi:type="dcterms:W3CDTF">2021-10-11T03:12:25Z</dcterms:created>
  <dcterms:modified xsi:type="dcterms:W3CDTF">2021-10-11T03:12:25Z</dcterms:modified>
</cp:coreProperties>
</file>