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2-2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go to the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go to the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play chess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see a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play 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soccer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2-2 crossword</dc:title>
  <dcterms:created xsi:type="dcterms:W3CDTF">2021-10-11T03:10:04Z</dcterms:created>
  <dcterms:modified xsi:type="dcterms:W3CDTF">2021-10-11T03:10:04Z</dcterms:modified>
</cp:coreProperties>
</file>