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24 Endodontics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of the pulpal cell often results from irreversible pulpitis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flexible, long and twisted, used to to spin root canal sealer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are used to enlarge and smooth the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one root and the overlying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 are used to dry canals, place medication, and take cultures of the canal.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distances of the canal to the apex of the tooth and displays the information on a digital readout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the apex of the root and infection surraounding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abscess spreads into the facial tissue, causing swelling and discomfort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treating the pulp of the young tooth with an open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file is shaped like pine trees and resemble stacks of cones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24 Endodontics Extra Credit</dc:title>
  <dcterms:created xsi:type="dcterms:W3CDTF">2021-10-11T03:10:06Z</dcterms:created>
  <dcterms:modified xsi:type="dcterms:W3CDTF">2021-10-11T03:10:06Z</dcterms:modified>
</cp:coreProperties>
</file>