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 2B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 tiene que ______ la ropa.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 no la entrada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silla de coche esta hecha de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Doy mi dinero a la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 pongo esta camisa por cinco dolares. Es en una 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zapateria no tiene  tu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Felicia es popular. Le gusta estar de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 pongo en ______, pongo en tarjeta de credito.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 es claro, es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camiseta hencha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2B Crossword</dc:title>
  <dcterms:created xsi:type="dcterms:W3CDTF">2021-10-11T03:10:58Z</dcterms:created>
  <dcterms:modified xsi:type="dcterms:W3CDTF">2021-10-11T03:10:58Z</dcterms:modified>
</cp:coreProperties>
</file>