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 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of 3 conditions for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European Union is a modern example of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100% agreement is necessary 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Senate and House of Representatives make up which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form of government is use today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 of democracy entailing personal and political freedom for all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is the head of which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government headed by a king/queen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vast majority of the power resides within the regional/local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Characteristic of democracy that is avoidable since there are as many opinions as there are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Originally, the ___________________________________ was the only body at the national level that was elected by direct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Magistrates called _______________ were elected in Ancient Rome to protect the rights of individual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Powers given to the federal government by the constitution are known as "_________________ powers"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all members of the European Union use the official currency, which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1st of 3 conditions for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System of government characterized by a lack of authority or rule (HINT: the Purge)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Supreme Court is part of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Government power resides in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Both Athens and the New England colonies were example of _____________________________ in which people elected their representatives directly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characteristic of democracy is limited by our pluralistic society and restricted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1215 AD document was foundational for American constitutional government and stated that the king was not above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German dictator who reestablished the Nazi fascist party and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democracy that is rooted in people being made in the image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Constitution is at the _________ of American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ten amendments are known as "The _____________________________"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government with a king/queen as figurehead but government by a parliament (e.g. Great Britain)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document marked the beginnings of a democratic government in England in 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government in which the political power resides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_____________________ system is more widely used than the presidential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Christians should never compromise the principles of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 well in large countries consisting of people with differing goals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city was democracy first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head of government in the parliamentary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 of government in which an elite group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Characteristic of democracy epitomized by justice and the vote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System of government where absolute power lies with one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 is divided between the federal, state, and local levels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 Civics Crossword</dc:title>
  <dcterms:created xsi:type="dcterms:W3CDTF">2021-10-11T03:12:28Z</dcterms:created>
  <dcterms:modified xsi:type="dcterms:W3CDTF">2021-10-11T03:12:28Z</dcterms:modified>
</cp:coreProperties>
</file>