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Torn piece 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garnish used by Coraline's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Spink and Mrs. Forcible's three Scottie dogs were called Angus,   Hamish, 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play did the character Ophelia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of endearment favored by Miss Spink.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Guarding; careful.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Pigment; shade.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Coraline's boots are ________________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boys went on an exciting to an island in the Caribbean.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Powerful;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novel's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did Ms. Spink mention she played in from The Merchant of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hold or retain.</w:t>
            </w:r>
          </w:p>
        </w:tc>
      </w:tr>
    </w:tbl>
    <w:p>
      <w:pPr>
        <w:pStyle w:val="WordBankMedium"/>
      </w:pPr>
      <w:r>
        <w:t xml:space="preserve">   CORALINE    </w:t>
      </w:r>
      <w:r>
        <w:t xml:space="preserve">   SPINK    </w:t>
      </w:r>
      <w:r>
        <w:t xml:space="preserve">    FORCIBLE    </w:t>
      </w:r>
      <w:r>
        <w:t xml:space="preserve">   TARRAGON    </w:t>
      </w:r>
      <w:r>
        <w:t xml:space="preserve">   RAG    </w:t>
      </w:r>
      <w:r>
        <w:t xml:space="preserve">   RAIN    </w:t>
      </w:r>
      <w:r>
        <w:t xml:space="preserve">   COLOR    </w:t>
      </w:r>
      <w:r>
        <w:t xml:space="preserve">   YEARLY    </w:t>
      </w:r>
      <w:r>
        <w:t xml:space="preserve">   KEEP    </w:t>
      </w:r>
      <w:r>
        <w:t xml:space="preserve">   WELLINGTON    </w:t>
      </w:r>
      <w:r>
        <w:t xml:space="preserve">   PORTIA    </w:t>
      </w:r>
      <w:r>
        <w:t xml:space="preserve">   HAMLET    </w:t>
      </w:r>
      <w:r>
        <w:t xml:space="preserve">   EXPEDITION     </w:t>
      </w:r>
      <w:r>
        <w:t xml:space="preserve">   BRUCE    </w:t>
      </w:r>
      <w:r>
        <w:t xml:space="preserve">   LUVVY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2 Crossword</dc:title>
  <dcterms:created xsi:type="dcterms:W3CDTF">2021-10-11T03:10:50Z</dcterms:created>
  <dcterms:modified xsi:type="dcterms:W3CDTF">2021-10-11T03:10:50Z</dcterms:modified>
</cp:coreProperties>
</file>