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2: Electricity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Coach is Awesome    </w:t>
      </w:r>
      <w:r>
        <w:t xml:space="preserve">   Electromagnet    </w:t>
      </w:r>
      <w:r>
        <w:t xml:space="preserve">   Magnetic Domain    </w:t>
      </w:r>
      <w:r>
        <w:t xml:space="preserve">   Magnetic Force    </w:t>
      </w:r>
      <w:r>
        <w:t xml:space="preserve">   Magnet    </w:t>
      </w:r>
      <w:r>
        <w:t xml:space="preserve">   Voltage    </w:t>
      </w:r>
      <w:r>
        <w:t xml:space="preserve">   Resistance    </w:t>
      </w:r>
      <w:r>
        <w:t xml:space="preserve">   Generator    </w:t>
      </w:r>
      <w:r>
        <w:t xml:space="preserve">   Circuit    </w:t>
      </w:r>
      <w:r>
        <w:t xml:space="preserve">   Current    </w:t>
      </w:r>
      <w:r>
        <w:t xml:space="preserve">   Electric Field    </w:t>
      </w:r>
      <w:r>
        <w:t xml:space="preserve">   Electric Force    </w:t>
      </w:r>
      <w:r>
        <w:t xml:space="preserve">   Conductor    </w:t>
      </w:r>
      <w:r>
        <w:t xml:space="preserve">   Insulator    </w:t>
      </w:r>
      <w:r>
        <w:t xml:space="preserve">   Discharge    </w:t>
      </w:r>
      <w:r>
        <w:t xml:space="preserve">   Charged    </w:t>
      </w:r>
      <w:r>
        <w:t xml:space="preserve">   Neutral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2: Electricity &amp; Magnetism</dc:title>
  <dcterms:created xsi:type="dcterms:W3CDTF">2021-10-11T03:11:48Z</dcterms:created>
  <dcterms:modified xsi:type="dcterms:W3CDTF">2021-10-11T03:11:48Z</dcterms:modified>
</cp:coreProperties>
</file>