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2 - Interaction within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are similar and can reproduce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organisms of the same species that live in a particular area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Symbiosis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location where plants and animals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Habitat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play a role in their habitat is referred to as its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populations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hunts and eats another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Mutualism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is eaten by a predator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Predator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struggle between individuals or different populations for a limited resource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interaction in which organisms work in a way that benefits them 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Commensalism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relationship between individuals of two different species who live together in a close relationship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interaction between two species that benefits both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Niche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relationship where one species benefits while the other is not affected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Parasitism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symbiotic relationship in which a small partner can harm a much larger host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Cooperation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2 - Interaction within Ecosystems</dc:title>
  <dcterms:created xsi:type="dcterms:W3CDTF">2021-10-11T03:09:39Z</dcterms:created>
  <dcterms:modified xsi:type="dcterms:W3CDTF">2021-10-11T03:09:39Z</dcterms:modified>
</cp:coreProperties>
</file>