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 2: Matter and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Magnetic nonsilicate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five properties of a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scale to establish the hardness of a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color of a mineral in powdered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property of a mineral is least helpful for identification?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Smallest subatomic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naturally occurring concentration of one or more metallic minerals that can be extracted economically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dark silicate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Bonding in which two atoms share valence electrons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Bonding in which one atom gives an electron to another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two major groups of minerals are silicates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Describes quality of light reflected from a mineral's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mineral breaks cleanly along a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these determines what element an atom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Silicates contain silicon and ________ and are major constituents of continental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an atom has more or less of these, that means it is an isotope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atom that has different numbers of protons and electrons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2: Matter and Minerals</dc:title>
  <dcterms:created xsi:type="dcterms:W3CDTF">2021-10-11T03:10:02Z</dcterms:created>
  <dcterms:modified xsi:type="dcterms:W3CDTF">2021-10-11T03:10:02Z</dcterms:modified>
</cp:coreProperties>
</file>