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 Review: Origins of 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considered one of the most significant achievements of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legislative body with one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city's basic law, its constitution; a written grant of authority from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nation’s first constitution where states help most of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during the debate over ratification that support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prepared by parliament and signed by King Charles I England in 1628; challenged the of the divine right of kings and declared that even the monarch was subject to the laws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in which states had equal representation in Congress.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Refusal to buy or sell certain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in which states got a number of representatives in Congress based on their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 Review: Origins of U.S. Government</dc:title>
  <dcterms:created xsi:type="dcterms:W3CDTF">2021-10-11T03:11:55Z</dcterms:created>
  <dcterms:modified xsi:type="dcterms:W3CDTF">2021-10-11T03:11:55Z</dcterms:modified>
</cp:coreProperties>
</file>