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 2, Section 2 Vocabulary -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slow movement of continents into their current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exact moment at which summer and winter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powerful ocean wave that can cause great destruction along the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rocks and soil slowly break apart and are swept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level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droplets grow heavy and fall back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hill or mountain with steep sides and a flat top.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Earth's crust is divided into these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cooler temperatures in the atmosphere cause the water vapor to change into droplets that form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heats the ocean, and water vapor rises up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edge of a continent that often extends out under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 shaking of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beginning of spring and autumn.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that erupts in an explosion of molten rock, gases and 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plain that sits high above sea level and usually has a cliff on all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2, Section 2 Vocabulary - The Earth</dc:title>
  <dcterms:created xsi:type="dcterms:W3CDTF">2021-10-11T03:09:42Z</dcterms:created>
  <dcterms:modified xsi:type="dcterms:W3CDTF">2021-10-11T03:09:42Z</dcterms:modified>
</cp:coreProperties>
</file>