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hair-like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is too small to be seen without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absorbs food from a living organism and harms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usually is one-celled and has plant-like or animal-like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protists that make their own food &amp; usually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organism, usually one-celled, that does not have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some one-celled organisms that sticks out like a foot to move the cell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whip-like 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that describes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classifying organisms based on the features they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 that can carry out all basic life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down or decay matter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protist that has animal-like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protozoan that moves by pushing out parts of its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five groups into which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usually has many cells and decomposes material for its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 Vocab Words</dc:title>
  <dcterms:created xsi:type="dcterms:W3CDTF">2021-10-11T03:09:35Z</dcterms:created>
  <dcterms:modified xsi:type="dcterms:W3CDTF">2021-10-11T03:09:35Z</dcterms:modified>
</cp:coreProperties>
</file>