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 2 Vocab for OMN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Lennie's eyes, smiled ________ at the compliment.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Carlson stepped back to let Slim 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He said ________, “Well, he better watch out for Lennie".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controlled herself so she _____ a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head still dripped water from the scrubbing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 said an __________ statement towards Curley.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appease the anger or anxiety of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He’d _____ me. He just don’t give a damn.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“Says ‘positively kills lice, roaches and other _______.’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Curley's wife was suddenly anxious.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stood his broom against the wall and he rubbed his white __________ cheek with his knuckles.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glance was at once calculating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glance was at once ______ and pugnacious.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Curley's wife form of teasing.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Lennie tried to _________ his 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2 Vocab for OMN</dc:title>
  <dcterms:created xsi:type="dcterms:W3CDTF">2022-08-05T18:35:25Z</dcterms:created>
  <dcterms:modified xsi:type="dcterms:W3CDTF">2022-08-05T18:35:25Z</dcterms:modified>
</cp:coreProperties>
</file>