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thing that is considered most important and powerful.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Rulers of ancient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in which people worship a god or gods.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that is good for crops.  Soil around rivers is often fertile.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stone buildings used as tombs for the rulers of ancient Egypt.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 water to dry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have a government and a written language.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graves or buildings where the  bodies of the dead are placed.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Objects that are used to attack or to protect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were owned by other people.  They did hard work without pay and could not leave their owners.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 Vocabulary</dc:title>
  <dcterms:created xsi:type="dcterms:W3CDTF">2021-10-11T03:10:09Z</dcterms:created>
  <dcterms:modified xsi:type="dcterms:W3CDTF">2021-10-11T03:10:09Z</dcterms:modified>
</cp:coreProperties>
</file>