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31,32,33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Machines that register movement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Fixed,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military forces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increase of number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Pictures or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Chiang Kai-shek set this type of government up temporarily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where European powers had some political and economic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glorification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up ones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of small consumer goods such as clothes, appliances,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belief where no god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practice of inserting very thin needles at specific points on the body to cure diseases or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mass departure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31,32,33 vocab</dc:title>
  <dcterms:created xsi:type="dcterms:W3CDTF">2021-10-11T03:10:35Z</dcterms:created>
  <dcterms:modified xsi:type="dcterms:W3CDTF">2021-10-11T03:10:35Z</dcterms:modified>
</cp:coreProperties>
</file>