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claims to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production of small consumer goods such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rebel against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Denying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Pictures or characters representing a thing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regional leader with their own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protective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increase in number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glorification of the military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 administered during periods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 of companies firing workers to save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Lack of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Growing more than one crop a year on the same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departure.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tropical hurricane that forms over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strip of land on which troops or weapons are not allowed.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Areas in which other countries have some political and economic control, but do not directly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Machines that register movements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of inserting very thin needles at specific points on the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up the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wetland on which rice is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fixed total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tax on imports.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program of economic change in Vietnam.</w:t>
            </w:r>
          </w:p>
        </w:tc>
      </w:tr>
    </w:tbl>
    <w:p>
      <w:pPr>
        <w:pStyle w:val="WordBankLarge"/>
      </w:pPr>
      <w:r>
        <w:t xml:space="preserve">   sphere of influence    </w:t>
      </w:r>
      <w:r>
        <w:t xml:space="preserve">   abdicate    </w:t>
      </w:r>
      <w:r>
        <w:t xml:space="preserve">   warlord    </w:t>
      </w:r>
      <w:r>
        <w:t xml:space="preserve">   light industry    </w:t>
      </w:r>
      <w:r>
        <w:t xml:space="preserve">   martial law    </w:t>
      </w:r>
      <w:r>
        <w:t xml:space="preserve">   double cropping    </w:t>
      </w:r>
      <w:r>
        <w:t xml:space="preserve">   theocrat    </w:t>
      </w:r>
      <w:r>
        <w:t xml:space="preserve">   autonomous region    </w:t>
      </w:r>
      <w:r>
        <w:t xml:space="preserve">   ideogram    </w:t>
      </w:r>
      <w:r>
        <w:t xml:space="preserve">   atheism    </w:t>
      </w:r>
      <w:r>
        <w:t xml:space="preserve">   acupuncture    </w:t>
      </w:r>
      <w:r>
        <w:t xml:space="preserve">   buffer    </w:t>
      </w:r>
      <w:r>
        <w:t xml:space="preserve">   provisional government    </w:t>
      </w:r>
      <w:r>
        <w:t xml:space="preserve">   exodus    </w:t>
      </w:r>
      <w:r>
        <w:t xml:space="preserve">   seismograph    </w:t>
      </w:r>
      <w:r>
        <w:t xml:space="preserve">   typhoon    </w:t>
      </w:r>
      <w:r>
        <w:t xml:space="preserve">   homogeneous    </w:t>
      </w:r>
      <w:r>
        <w:t xml:space="preserve">   militarism    </w:t>
      </w:r>
      <w:r>
        <w:t xml:space="preserve">   downsize    </w:t>
      </w:r>
      <w:r>
        <w:t xml:space="preserve">   tariff    </w:t>
      </w:r>
      <w:r>
        <w:t xml:space="preserve">   quota    </w:t>
      </w:r>
      <w:r>
        <w:t xml:space="preserve">   demilitarized zone    </w:t>
      </w:r>
      <w:r>
        <w:t xml:space="preserve">   proliferation    </w:t>
      </w:r>
      <w:r>
        <w:t xml:space="preserve">   barbarian    </w:t>
      </w:r>
      <w:r>
        <w:t xml:space="preserve">   paddy    </w:t>
      </w:r>
      <w:r>
        <w:t xml:space="preserve">   indigenous    </w:t>
      </w:r>
      <w:r>
        <w:t xml:space="preserve">   insurgent    </w:t>
      </w:r>
      <w:r>
        <w:t xml:space="preserve">   doi moi    </w:t>
      </w:r>
      <w:r>
        <w:t xml:space="preserve">   heterogeneity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31-33 Vocab</dc:title>
  <dcterms:created xsi:type="dcterms:W3CDTF">2021-10-11T03:12:04Z</dcterms:created>
  <dcterms:modified xsi:type="dcterms:W3CDTF">2021-10-11T03:12:04Z</dcterms:modified>
</cp:coreProperties>
</file>