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31-33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practice of inserting very thin needles at specific points on the  body to cure diseases or to ease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production of small consumer goods such as clothing, appliances, and bicycles.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tropical hurricane that forms over  the Pacific Ocean, often causing floods and landslides. In winter the monsoon shifts, blowing in  cold, dry air from the Asian mainland.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growing more than one crop a year on the same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pictures or characters representing a thing or an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 up a temporary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protective zone,  between China and Russia.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claims to  rule by religious or divine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political unit with limited self-government.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machines that register movements in the earth’s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are  areas in which these countries had some political and economic control, but did not directly  govern.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denies the existence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up his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law that is  administered during periods of strict military control.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31-33 Vocab</dc:title>
  <dcterms:created xsi:type="dcterms:W3CDTF">2021-10-11T03:10:45Z</dcterms:created>
  <dcterms:modified xsi:type="dcterms:W3CDTF">2021-10-11T03:10:45Z</dcterms:modified>
</cp:coreProperties>
</file>