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31-33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glorification of the military and a readiness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without customs or civilized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rebel against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increase in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native southeast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protective zone between Russia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political unit with limited self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pictures or characters representing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of inserting very thin needles at specific points on the body to cure disease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emergency on intern government set up when a political void has been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 of land on which troops and weapons are not allowed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more than one crop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in which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government, involving the suspension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tropical hurricane that forms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Vietnam program of economic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regional leaders with their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31-33 Vocab Crossword Puzzle</dc:title>
  <dcterms:created xsi:type="dcterms:W3CDTF">2021-10-11T03:12:11Z</dcterms:created>
  <dcterms:modified xsi:type="dcterms:W3CDTF">2021-10-11T03:12:11Z</dcterms:modified>
</cp:coreProperties>
</file>