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31 On The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clients first in any salon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get compensated for a percentage of you services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_________ is respectful to your clients as well as your coworkers.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document should contain duties and responsibilities?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Feedback on your job performance is called a performance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Cosmetology school is more ___________ than working in a salon.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scheduling a client for a future appointment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method on estimating income and expanses?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not paying  your lone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new graduate is likely to work at an __________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reliable way to get compensated?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are steady customers whom you serve on a regular bases.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striving to help and pitch in is being a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31 On The Job</dc:title>
  <dcterms:created xsi:type="dcterms:W3CDTF">2021-10-11T03:12:21Z</dcterms:created>
  <dcterms:modified xsi:type="dcterms:W3CDTF">2021-10-11T03:12:21Z</dcterms:modified>
</cp:coreProperties>
</file>