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32 Salon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supplies that are sold to clients are called__________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three types of ownership, corporation, individual,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important thing in planning to open a salon?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form of advertising is a satisfied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should your business plan be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 of the salon will determine the size of your staff.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An important part salon business handled?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Insurance helps to protect the salon owner against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activity will promote the salon favorably?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ownership has shareholders?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purchases malpractice insurance?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32 Salon business</dc:title>
  <dcterms:created xsi:type="dcterms:W3CDTF">2021-10-11T03:12:23Z</dcterms:created>
  <dcterms:modified xsi:type="dcterms:W3CDTF">2021-10-11T03:12:23Z</dcterms:modified>
</cp:coreProperties>
</file>