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3-4 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 no! He was wearing the three heavy rings!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Cherry says, "Money and ____ separate the two gangs."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got eyes like frozen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thinks his family doesn't care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the oldest, untamed,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Sodapop's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Cherry's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favorite breakfast item for the Curtis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Ponyboy dreams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Socs lack strong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 that is driven by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city where Ponyboy &amp; Johnny escape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 and Johnny hide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works two jobs to run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Ponyboy says,"We feel too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Handsome boy who became a school dropout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3-4 The Outsiders</dc:title>
  <dcterms:created xsi:type="dcterms:W3CDTF">2021-10-11T03:11:14Z</dcterms:created>
  <dcterms:modified xsi:type="dcterms:W3CDTF">2021-10-11T03:11:14Z</dcterms:modified>
</cp:coreProperties>
</file>