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3/Pt 3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of/organizes microtubules, forms mitotic spindle apparatus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Powerhouse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Synthesis of proteins using ribosomes, sends to Golgi apparatus in vesicles. (technically 3 words by 2/3 is 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Hydrolyze proteins into 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AKA nuclear membrane. Made of 2 lipid bilayer membranes that surround cells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Proteins which are components of cytoskeleton and the nuclear envelope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making an RNA copy of a gene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 synthesis= translation. Small/large subunits combined to form functional ribosome. Made in nucleolus.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 inside mitochondria (more enzymes metabolism)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Hydrolyzes starch into glucose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3/Pt 3 Cells</dc:title>
  <dcterms:created xsi:type="dcterms:W3CDTF">2021-10-11T03:12:49Z</dcterms:created>
  <dcterms:modified xsi:type="dcterms:W3CDTF">2021-10-11T03:12:49Z</dcterms:modified>
</cp:coreProperties>
</file>