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 &amp; 4 Quiz Independent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These are added to the bank statement 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debit card purchase takes $ out of your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Discretionary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Checks written but not processed by the bank yet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Checking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may deposit $ into a credit union?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Outstanding Deposits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account do you agree to leave $ in for a period of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all deposits, written checks, and transfers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Service 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Fees for having a bank account or other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Outstanding  Checks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funds using your computer/phone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Immediately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checks are written for more $ than is in your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Certificate of Deposit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automated teller machine 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Variable 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Expenses that stay the same month to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Electronic Banking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estimate by category of income and 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Expenses that change and vary month to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Fixed 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you receive such as pay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ATM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that remains after all expenses are paid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Overdraft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&amp; 4 Quiz Independent Living</dc:title>
  <dcterms:created xsi:type="dcterms:W3CDTF">2021-10-11T03:12:25Z</dcterms:created>
  <dcterms:modified xsi:type="dcterms:W3CDTF">2021-10-11T03:12:25Z</dcterms:modified>
</cp:coreProperties>
</file>