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Ch. 3 Learning About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is sometimes called a _______ or a shepard.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Testament tells of the creation of God's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helps teach people about Jesus coming by teaching us not to sin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that teaches us a lesson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Bible has ______ parts: The Old and New Testaments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Pope teaches and guides the _____ for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Spirit is the _______ person in the holy trinity.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is the leader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famous prophet from the Old Testament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is the holy book God gave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 Learning About God</dc:title>
  <dcterms:created xsi:type="dcterms:W3CDTF">2021-10-11T03:11:19Z</dcterms:created>
  <dcterms:modified xsi:type="dcterms:W3CDTF">2021-10-11T03:11:19Z</dcterms:modified>
</cp:coreProperties>
</file>