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3 Section 1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Native American who shared seeds of native plants to help the people of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crop, in 1612, helped Jamestown begin 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permanent English colony established in Virginia 1607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takes a religious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left England to move to the Netherlands  so they could practice religion their own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time in Jamestown when there was little food and relations with the Native Americans worsened.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caused by mosquitos that made many colonists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Englis colony that disappeared without a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chief who helped the colonists of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issued by a gov't. that grants rights to a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helped save the Jamestown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 Section 1 Colonies</dc:title>
  <dcterms:created xsi:type="dcterms:W3CDTF">2021-10-11T03:10:21Z</dcterms:created>
  <dcterms:modified xsi:type="dcterms:W3CDTF">2021-10-11T03:10:21Z</dcterms:modified>
</cp:coreProperties>
</file>