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 Vocab Matching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double-layered membrane that surrounds the cell. Also called the plasma membrane, it regulates what enters and leaves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elongated or disc-shaped organelle containing chlorophyll. This is the site of photosynthesis.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Jelly-like substance that makes up the matrix of the cell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cell's "skeleton" of microtubules which gives it shape, strength, and the capacity for directed movement.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possess a nucleus and membrane-bound organelles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Cytoskeleton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specific job the organelles perform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Multicellular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Shaped like a bean, this cell organelle helps take food and manufacture energy from it. It is known as the powerhouse of the cell. The energy it makes is ATP.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Eukaryotic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many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control center of the cell, it contains the hereditary information and carries the instructions for making proteins.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Chloroplast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of very primitive organisms, such as bacteria that lack a nucleus and membrane -bound organelles.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Prokaryotic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 Vocab Matching Test</dc:title>
  <dcterms:created xsi:type="dcterms:W3CDTF">2021-10-11T03:12:16Z</dcterms:created>
  <dcterms:modified xsi:type="dcterms:W3CDTF">2021-10-11T03:12:16Z</dcterms:modified>
</cp:coreProperties>
</file>