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perfumed oils used for anointing in baptism, confirmation and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Infants are initiated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man and women before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catechetical age Is initiated into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separately planned structure around the baptismal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whom God has predestined to salvation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liturgical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Saying yes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Prayer service in which the church prays for and over the 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“unfolding of the mystery”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Unbaptized people who are preparing to receive all the sacraments of Christian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Perfects our ability to love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the promise of what appeared to be life in abundance for pagan world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fallen state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belief that catechumens who die before receiving the sacrament of baptism receive 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belief that martyrs receive forgiveness for their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God’s gifts that help us live a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Virtues acquired through human effort and with the help of God’s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to three year period of study about Jesus and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evangelization and initial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“Witnesses”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christ’s Victory over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sacred sign that resembles the sacraments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Greek mean baptizein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Virtue by which we desire happiness and the kingdom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Greatest virtue of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 vocab</dc:title>
  <dcterms:created xsi:type="dcterms:W3CDTF">2021-10-11T03:12:07Z</dcterms:created>
  <dcterms:modified xsi:type="dcterms:W3CDTF">2021-10-11T03:12:07Z</dcterms:modified>
</cp:coreProperties>
</file>