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4 Contracts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taking back of an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agreement with all important terms explicitly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terms in an acceptance must match the terms in the original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two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Laying a dollar on my desk for a candy bar is a/an ________ contract to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the terms of the original offer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enforceable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party in contract negotiations who receives the first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wait too long to bring a lawsuit, the court may not uphold it because it could be....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willingness to go along with a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Invitations to deal, trade, or make an offer by the seller are considered invitations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contract that amounts to nothing and has no legal effec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4 Contracts</dc:title>
  <dcterms:created xsi:type="dcterms:W3CDTF">2021-10-11T03:10:30Z</dcterms:created>
  <dcterms:modified xsi:type="dcterms:W3CDTF">2021-10-11T03:10:30Z</dcterms:modified>
</cp:coreProperties>
</file>