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Ch. 4 God's Great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complete ellipse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believed the universe was earth-centered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 turns in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discoverer of the law of universal gravitation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it takes for a comet to complete and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symmetrically shaped 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Venus and Mercury do not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phases of the moon reflecting the most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of attraction between any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believed the universe to be sun-centered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365 1/4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space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the earth and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band of comet-like objects beyond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meaning of the word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nucleus, coma, and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two points inside an ellipse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discovered the 3 laws of planetary motion</w:t>
            </w:r>
          </w:p>
        </w:tc>
      </w:tr>
    </w:tbl>
    <w:p>
      <w:pPr>
        <w:pStyle w:val="WordBankMedium"/>
      </w:pPr>
      <w:r>
        <w:t xml:space="preserve">   moons    </w:t>
      </w:r>
      <w:r>
        <w:t xml:space="preserve">   ellipse    </w:t>
      </w:r>
      <w:r>
        <w:t xml:space="preserve">   wanderer    </w:t>
      </w:r>
      <w:r>
        <w:t xml:space="preserve">   Newton    </w:t>
      </w:r>
      <w:r>
        <w:t xml:space="preserve">   period    </w:t>
      </w:r>
      <w:r>
        <w:t xml:space="preserve">   kuiper belt    </w:t>
      </w:r>
      <w:r>
        <w:t xml:space="preserve">   solar year    </w:t>
      </w:r>
      <w:r>
        <w:t xml:space="preserve">   rotation    </w:t>
      </w:r>
      <w:r>
        <w:t xml:space="preserve">   full    </w:t>
      </w:r>
      <w:r>
        <w:t xml:space="preserve">   astronomical unit    </w:t>
      </w:r>
      <w:r>
        <w:t xml:space="preserve">   foci    </w:t>
      </w:r>
      <w:r>
        <w:t xml:space="preserve">   revolution    </w:t>
      </w:r>
      <w:r>
        <w:t xml:space="preserve">   Ptolemy    </w:t>
      </w:r>
      <w:r>
        <w:t xml:space="preserve">   comet    </w:t>
      </w:r>
      <w:r>
        <w:t xml:space="preserve">   gravity    </w:t>
      </w:r>
      <w:r>
        <w:t xml:space="preserve">   Copernicus    </w:t>
      </w:r>
      <w:r>
        <w:t xml:space="preserve">   Kepler    </w:t>
      </w:r>
      <w:r>
        <w:t xml:space="preserve">   meteoroids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4 God's Great Universe</dc:title>
  <dcterms:created xsi:type="dcterms:W3CDTF">2021-10-11T03:11:34Z</dcterms:created>
  <dcterms:modified xsi:type="dcterms:W3CDTF">2021-10-11T03:11:34Z</dcterms:modified>
</cp:coreProperties>
</file>