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4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organisms that produce their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thougt to be the ancestor of land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product of a union of a sperm cell and an egg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a plant retain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vascular tissue in a plant that moves water and minerals?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structures do seedless vascular plants use to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produces the rosin that is used by athletes and musicians?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moss is peat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chemicals produced by a plant that control growth and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plant that lives for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sac inside a plant cell that stores water and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hold the ovules of a pine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4 Plants</dc:title>
  <dcterms:created xsi:type="dcterms:W3CDTF">2021-10-11T03:12:31Z</dcterms:created>
  <dcterms:modified xsi:type="dcterms:W3CDTF">2021-10-11T03:12:31Z</dcterms:modified>
</cp:coreProperties>
</file>