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4 and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dedicated to the honor of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 farming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 made from chips of colored stone or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watercolor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narrow water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rational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 by hereditary landholding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 took place in 1250 B.C.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gained power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who has complete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anointed king sent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in which a hereditary ruler exercises central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block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 of skillful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4 and 5 Crossword</dc:title>
  <dcterms:created xsi:type="dcterms:W3CDTF">2021-10-11T03:11:27Z</dcterms:created>
  <dcterms:modified xsi:type="dcterms:W3CDTF">2021-10-11T03:11:27Z</dcterms:modified>
</cp:coreProperties>
</file>