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 5 Animal Farm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animals would still assemble on Sunday Mornings to salute the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could operate threshing machines, ploughs, harrows, rollers and reapers, etc?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have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days a week did Snowball wanted the animals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dogs were chasing Snowball?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other animals feeling after seeing Snowball get chased?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reason given in justification of a course of action that is not the real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Snowball good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likely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becoming more troublesome?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Napoleon thought that it would waste time, he wanted to focus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Snowball and Napoleon always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sent around the farm to explain the new arrangements for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Snowball wanted to create that Napoleon is against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Hidden under the ______ was a little pile of lump sugar and several bunches of ribbon of different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announced that Meetings were a waste of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5 Animal Farm Crossword Puzzle </dc:title>
  <dcterms:created xsi:type="dcterms:W3CDTF">2021-10-11T03:11:51Z</dcterms:created>
  <dcterms:modified xsi:type="dcterms:W3CDTF">2021-10-11T03:11:51Z</dcterms:modified>
</cp:coreProperties>
</file>